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96D5" w14:textId="096AA9B0" w:rsidR="005741C2" w:rsidRPr="005741C2" w:rsidRDefault="005741C2" w:rsidP="005741C2">
      <w:pPr>
        <w:pStyle w:val="NoSpacing"/>
        <w:bidi/>
        <w:rPr>
          <w:rFonts w:ascii="Tahoma" w:hAnsi="Tahoma" w:cs="Tahoma"/>
          <w:sz w:val="20"/>
          <w:szCs w:val="20"/>
          <w:rtl/>
        </w:rPr>
      </w:pPr>
      <w:r w:rsidRPr="005741C2">
        <w:rPr>
          <w:rFonts w:ascii="Tahoma" w:hAnsi="Tahoma" w:cs="Tahoma"/>
          <w:sz w:val="20"/>
          <w:szCs w:val="20"/>
          <w:rtl/>
        </w:rPr>
        <w:t>اليــــوم:</w:t>
      </w:r>
    </w:p>
    <w:p w14:paraId="22AA2187" w14:textId="5BFC70C5" w:rsidR="005741C2" w:rsidRPr="005741C2" w:rsidRDefault="005741C2" w:rsidP="005741C2">
      <w:pPr>
        <w:pStyle w:val="NoSpacing"/>
        <w:bidi/>
        <w:rPr>
          <w:rFonts w:ascii="Tahoma" w:hAnsi="Tahoma" w:cs="Tahoma"/>
          <w:sz w:val="20"/>
          <w:szCs w:val="20"/>
          <w:rtl/>
        </w:rPr>
      </w:pPr>
      <w:r w:rsidRPr="005741C2">
        <w:rPr>
          <w:rFonts w:ascii="Tahoma" w:hAnsi="Tahoma" w:cs="Tahoma"/>
          <w:sz w:val="20"/>
          <w:szCs w:val="20"/>
          <w:rtl/>
        </w:rPr>
        <w:t>التـاريخ:</w:t>
      </w:r>
    </w:p>
    <w:p w14:paraId="42703625" w14:textId="5C12538B" w:rsidR="005741C2" w:rsidRPr="005741C2" w:rsidRDefault="005741C2" w:rsidP="005741C2">
      <w:pPr>
        <w:pStyle w:val="NoSpacing"/>
        <w:bidi/>
        <w:rPr>
          <w:rFonts w:ascii="Tahoma" w:hAnsi="Tahoma" w:cs="Tahoma"/>
          <w:sz w:val="20"/>
          <w:szCs w:val="20"/>
          <w:rtl/>
        </w:rPr>
      </w:pPr>
      <w:r w:rsidRPr="005741C2">
        <w:rPr>
          <w:rFonts w:ascii="Tahoma" w:hAnsi="Tahoma" w:cs="Tahoma"/>
          <w:sz w:val="20"/>
          <w:szCs w:val="20"/>
          <w:rtl/>
        </w:rPr>
        <w:t>المكــان:</w:t>
      </w:r>
    </w:p>
    <w:p w14:paraId="7FC1C410" w14:textId="73F61428" w:rsidR="005741C2" w:rsidRPr="005741C2" w:rsidRDefault="005741C2" w:rsidP="005741C2">
      <w:pPr>
        <w:pStyle w:val="NoSpacing"/>
        <w:bidi/>
        <w:rPr>
          <w:rtl/>
        </w:rPr>
      </w:pPr>
      <w:r w:rsidRPr="005741C2">
        <w:rPr>
          <w:rFonts w:ascii="Tahoma" w:hAnsi="Tahoma" w:cs="Tahoma"/>
          <w:sz w:val="20"/>
          <w:szCs w:val="20"/>
          <w:rtl/>
        </w:rPr>
        <w:t>رقم الاجتماع:</w:t>
      </w:r>
    </w:p>
    <w:p w14:paraId="6EE94216" w14:textId="2636E9B7" w:rsidR="00282B13" w:rsidRPr="005E0D94" w:rsidRDefault="009A43C1" w:rsidP="005741C2">
      <w:pPr>
        <w:pStyle w:val="Heading2"/>
        <w:bidi/>
        <w:rPr>
          <w:rFonts w:cstheme="majorHAnsi"/>
          <w:color w:val="943634" w:themeColor="accent2" w:themeShade="BF"/>
          <w:sz w:val="28"/>
          <w:szCs w:val="28"/>
          <w:rtl/>
        </w:rPr>
      </w:pPr>
      <w:r w:rsidRPr="005E0D94">
        <w:rPr>
          <w:rFonts w:cs="Times New Roman" w:hint="cs"/>
          <w:color w:val="943634" w:themeColor="accent2" w:themeShade="BF"/>
          <w:sz w:val="28"/>
          <w:szCs w:val="28"/>
          <w:rtl/>
        </w:rPr>
        <w:t>الحضور</w:t>
      </w:r>
      <w:r w:rsidR="008435EB" w:rsidRPr="005E0D94">
        <w:rPr>
          <w:rFonts w:cs="Times New Roman" w:hint="cs"/>
          <w:color w:val="943634" w:themeColor="accent2" w:themeShade="BF"/>
          <w:sz w:val="28"/>
          <w:szCs w:val="28"/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969"/>
        <w:gridCol w:w="5487"/>
      </w:tblGrid>
      <w:tr w:rsidR="009A43C1" w:rsidRPr="009F2972" w14:paraId="39E7EE90" w14:textId="77777777" w:rsidTr="00144AA3">
        <w:tc>
          <w:tcPr>
            <w:tcW w:w="2376" w:type="pct"/>
            <w:shd w:val="clear" w:color="auto" w:fill="4BACC6" w:themeFill="accent5"/>
          </w:tcPr>
          <w:p w14:paraId="05993890" w14:textId="5F9DD395" w:rsidR="009A43C1" w:rsidRPr="009F2972" w:rsidRDefault="009A43C1" w:rsidP="00F90E32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624" w:type="pct"/>
            <w:shd w:val="clear" w:color="auto" w:fill="4BACC6" w:themeFill="accent5"/>
          </w:tcPr>
          <w:p w14:paraId="621B9572" w14:textId="2DE5D41D" w:rsidR="009A43C1" w:rsidRPr="00E6304B" w:rsidRDefault="009A43C1" w:rsidP="00DE2A17">
            <w:pPr>
              <w:bidi/>
              <w:spacing w:line="276" w:lineRule="auto"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 w:rsidRPr="00E6304B"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المسمى الوظيفي</w:t>
            </w:r>
          </w:p>
        </w:tc>
      </w:tr>
      <w:tr w:rsidR="009A43C1" w:rsidRPr="009F2972" w14:paraId="5EA48119" w14:textId="77777777" w:rsidTr="005E0D94">
        <w:tc>
          <w:tcPr>
            <w:tcW w:w="2376" w:type="pct"/>
          </w:tcPr>
          <w:p w14:paraId="11B7EFD8" w14:textId="65072404" w:rsidR="009A43C1" w:rsidRPr="009F2972" w:rsidRDefault="009A43C1" w:rsidP="00DE2A17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624" w:type="pct"/>
          </w:tcPr>
          <w:p w14:paraId="5878E9AA" w14:textId="77777777" w:rsidR="009A43C1" w:rsidRPr="009F2972" w:rsidRDefault="009A43C1" w:rsidP="00DE2A17">
            <w:pPr>
              <w:bidi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A43C1" w:rsidRPr="009F2972" w14:paraId="783D7DE1" w14:textId="77777777" w:rsidTr="005E0D94">
        <w:tc>
          <w:tcPr>
            <w:tcW w:w="2376" w:type="pct"/>
          </w:tcPr>
          <w:p w14:paraId="67F99683" w14:textId="5DFD923B" w:rsidR="009A43C1" w:rsidRPr="009F2972" w:rsidRDefault="009A43C1" w:rsidP="00DE2A17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624" w:type="pct"/>
          </w:tcPr>
          <w:p w14:paraId="6D101826" w14:textId="77777777" w:rsidR="009A43C1" w:rsidRPr="009F2972" w:rsidRDefault="009A43C1" w:rsidP="00DE2A17">
            <w:pPr>
              <w:bidi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A43C1" w:rsidRPr="009F2972" w14:paraId="5AB971C7" w14:textId="77777777" w:rsidTr="005E0D94">
        <w:tc>
          <w:tcPr>
            <w:tcW w:w="2376" w:type="pct"/>
          </w:tcPr>
          <w:p w14:paraId="262A35AC" w14:textId="77777777" w:rsidR="009A43C1" w:rsidRPr="009F2972" w:rsidRDefault="009A43C1" w:rsidP="00DE2A17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624" w:type="pct"/>
          </w:tcPr>
          <w:p w14:paraId="3C59C3CD" w14:textId="77777777" w:rsidR="009A43C1" w:rsidRPr="009F2972" w:rsidRDefault="009A43C1" w:rsidP="00DE2A17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A43C1" w:rsidRPr="009F2972" w14:paraId="5DDCBC7E" w14:textId="77777777" w:rsidTr="005E0D94">
        <w:tc>
          <w:tcPr>
            <w:tcW w:w="2376" w:type="pct"/>
          </w:tcPr>
          <w:p w14:paraId="77B23112" w14:textId="77777777" w:rsidR="009A43C1" w:rsidRPr="009F2972" w:rsidRDefault="009A43C1" w:rsidP="00DE2A17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624" w:type="pct"/>
          </w:tcPr>
          <w:p w14:paraId="0A1189B6" w14:textId="77777777" w:rsidR="009A43C1" w:rsidRPr="009F2972" w:rsidRDefault="009A43C1" w:rsidP="00DE2A17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A43C1" w:rsidRPr="009F2972" w14:paraId="0517203D" w14:textId="77777777" w:rsidTr="005E0D94">
        <w:tc>
          <w:tcPr>
            <w:tcW w:w="2376" w:type="pct"/>
          </w:tcPr>
          <w:p w14:paraId="7B52EEF7" w14:textId="77777777" w:rsidR="009A43C1" w:rsidRPr="009F2972" w:rsidRDefault="009A43C1" w:rsidP="00DE2A17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624" w:type="pct"/>
          </w:tcPr>
          <w:p w14:paraId="37A66255" w14:textId="77777777" w:rsidR="009A43C1" w:rsidRPr="009F2972" w:rsidRDefault="009A43C1" w:rsidP="00DE2A17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A1320CA" w14:textId="223DB859" w:rsidR="00282B13" w:rsidRPr="005E0D94" w:rsidRDefault="009A43C1" w:rsidP="00385E9B">
      <w:pPr>
        <w:pStyle w:val="Heading2"/>
        <w:bidi/>
        <w:rPr>
          <w:rFonts w:cstheme="majorHAnsi"/>
          <w:color w:val="943634" w:themeColor="accent2" w:themeShade="BF"/>
          <w:sz w:val="28"/>
          <w:szCs w:val="28"/>
        </w:rPr>
      </w:pPr>
      <w:r w:rsidRPr="005E0D94">
        <w:rPr>
          <w:rFonts w:cs="Times New Roman" w:hint="cs"/>
          <w:color w:val="943634" w:themeColor="accent2" w:themeShade="BF"/>
          <w:sz w:val="28"/>
          <w:szCs w:val="28"/>
          <w:rtl/>
        </w:rPr>
        <w:t>جدول الأعمال</w:t>
      </w:r>
      <w:r w:rsidR="008435EB" w:rsidRPr="005E0D94">
        <w:rPr>
          <w:rFonts w:cs="Times New Roman" w:hint="cs"/>
          <w:color w:val="943634" w:themeColor="accent2" w:themeShade="BF"/>
          <w:sz w:val="28"/>
          <w:szCs w:val="28"/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52"/>
        <w:gridCol w:w="9804"/>
      </w:tblGrid>
      <w:tr w:rsidR="00961A83" w:rsidRPr="009F2972" w14:paraId="3499F1CB" w14:textId="77777777" w:rsidTr="00144AA3">
        <w:tc>
          <w:tcPr>
            <w:tcW w:w="312" w:type="pct"/>
            <w:shd w:val="clear" w:color="auto" w:fill="4BACC6" w:themeFill="accent5"/>
          </w:tcPr>
          <w:p w14:paraId="7ADDCF8E" w14:textId="2334258F" w:rsidR="00961A83" w:rsidRPr="009F2972" w:rsidRDefault="009A43C1" w:rsidP="008435EB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1.</w:t>
            </w:r>
          </w:p>
        </w:tc>
        <w:tc>
          <w:tcPr>
            <w:tcW w:w="4688" w:type="pct"/>
          </w:tcPr>
          <w:p w14:paraId="2A706330" w14:textId="77777777" w:rsidR="00961A83" w:rsidRPr="009F2972" w:rsidRDefault="00961A83" w:rsidP="00DE2A17">
            <w:pPr>
              <w:bidi/>
              <w:spacing w:line="276" w:lineRule="auto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</w:tr>
      <w:tr w:rsidR="00961A83" w:rsidRPr="009F2972" w14:paraId="4538737C" w14:textId="77777777" w:rsidTr="00144AA3">
        <w:tc>
          <w:tcPr>
            <w:tcW w:w="312" w:type="pct"/>
            <w:shd w:val="clear" w:color="auto" w:fill="4BACC6" w:themeFill="accent5"/>
          </w:tcPr>
          <w:p w14:paraId="6DC4CF59" w14:textId="64CE94D5" w:rsidR="00961A83" w:rsidRPr="009F2972" w:rsidRDefault="009A43C1" w:rsidP="008112D5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2.</w:t>
            </w:r>
          </w:p>
        </w:tc>
        <w:tc>
          <w:tcPr>
            <w:tcW w:w="4688" w:type="pct"/>
          </w:tcPr>
          <w:p w14:paraId="32536AE4" w14:textId="77777777" w:rsidR="00961A83" w:rsidRPr="009F2972" w:rsidRDefault="00961A83" w:rsidP="008112D5">
            <w:pPr>
              <w:bidi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A43C1" w:rsidRPr="009F2972" w14:paraId="2A175A11" w14:textId="77777777" w:rsidTr="00144AA3">
        <w:tc>
          <w:tcPr>
            <w:tcW w:w="312" w:type="pct"/>
            <w:shd w:val="clear" w:color="auto" w:fill="4BACC6" w:themeFill="accent5"/>
          </w:tcPr>
          <w:p w14:paraId="04FE329A" w14:textId="39D863CB" w:rsidR="009A43C1" w:rsidRPr="009F2972" w:rsidRDefault="009A43C1" w:rsidP="008112D5">
            <w:pPr>
              <w:bidi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3.</w:t>
            </w:r>
          </w:p>
        </w:tc>
        <w:tc>
          <w:tcPr>
            <w:tcW w:w="4688" w:type="pct"/>
          </w:tcPr>
          <w:p w14:paraId="26E7EA61" w14:textId="77777777" w:rsidR="009A43C1" w:rsidRPr="009F2972" w:rsidRDefault="009A43C1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A43C1" w:rsidRPr="009F2972" w14:paraId="381ECD46" w14:textId="77777777" w:rsidTr="00144AA3">
        <w:tc>
          <w:tcPr>
            <w:tcW w:w="312" w:type="pct"/>
            <w:shd w:val="clear" w:color="auto" w:fill="4BACC6" w:themeFill="accent5"/>
          </w:tcPr>
          <w:p w14:paraId="4A43C72F" w14:textId="2FF5F8F3" w:rsidR="009A43C1" w:rsidRPr="009F2972" w:rsidRDefault="009A43C1" w:rsidP="008112D5">
            <w:pPr>
              <w:bidi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4.</w:t>
            </w:r>
          </w:p>
        </w:tc>
        <w:tc>
          <w:tcPr>
            <w:tcW w:w="4688" w:type="pct"/>
          </w:tcPr>
          <w:p w14:paraId="253D34C9" w14:textId="77777777" w:rsidR="009A43C1" w:rsidRPr="009F2972" w:rsidRDefault="009A43C1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1461A" w:rsidRPr="009F2972" w14:paraId="60150DE9" w14:textId="77777777" w:rsidTr="00144AA3">
        <w:tc>
          <w:tcPr>
            <w:tcW w:w="312" w:type="pct"/>
            <w:shd w:val="clear" w:color="auto" w:fill="4BACC6" w:themeFill="accent5"/>
          </w:tcPr>
          <w:p w14:paraId="5F68AAF5" w14:textId="4221BF2A" w:rsidR="0081461A" w:rsidRDefault="0081461A" w:rsidP="008112D5">
            <w:pPr>
              <w:bidi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5.</w:t>
            </w:r>
          </w:p>
        </w:tc>
        <w:tc>
          <w:tcPr>
            <w:tcW w:w="4688" w:type="pct"/>
          </w:tcPr>
          <w:p w14:paraId="4D736C78" w14:textId="77777777" w:rsidR="0081461A" w:rsidRPr="009F2972" w:rsidRDefault="0081461A" w:rsidP="008112D5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1B340E7" w14:textId="77777777" w:rsidR="009F2972" w:rsidRDefault="009F2972" w:rsidP="009F2972">
      <w:pPr>
        <w:bidi/>
        <w:rPr>
          <w:rFonts w:asciiTheme="majorHAnsi" w:hAnsiTheme="majorHAnsi" w:cstheme="majorHAnsi"/>
        </w:rPr>
      </w:pPr>
    </w:p>
    <w:p w14:paraId="74CDA41F" w14:textId="600150E3" w:rsidR="00DB76AD" w:rsidRPr="005E0D94" w:rsidRDefault="009A413B" w:rsidP="00385E9B">
      <w:pPr>
        <w:pStyle w:val="Heading2"/>
        <w:bidi/>
        <w:rPr>
          <w:rFonts w:cstheme="majorHAnsi"/>
          <w:color w:val="943634" w:themeColor="accent2" w:themeShade="BF"/>
          <w:sz w:val="28"/>
          <w:szCs w:val="28"/>
          <w:rtl/>
          <w:lang w:bidi="ar-JO"/>
        </w:rPr>
      </w:pPr>
      <w:r w:rsidRPr="005E0D94">
        <w:rPr>
          <w:rFonts w:cs="Times New Roman" w:hint="cs"/>
          <w:color w:val="943634" w:themeColor="accent2" w:themeShade="BF"/>
          <w:sz w:val="28"/>
          <w:szCs w:val="28"/>
          <w:rtl/>
        </w:rPr>
        <w:t>مهام اللجنة</w:t>
      </w:r>
      <w:r w:rsidR="00012572" w:rsidRPr="005E0D94">
        <w:rPr>
          <w:rFonts w:cs="Times New Roman"/>
          <w:color w:val="943634" w:themeColor="accent2" w:themeShade="BF"/>
          <w:sz w:val="28"/>
          <w:szCs w:val="28"/>
          <w:lang w:bidi="ar-JO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52"/>
        <w:gridCol w:w="9804"/>
      </w:tblGrid>
      <w:tr w:rsidR="0081461A" w:rsidRPr="009F2972" w14:paraId="21FAD1DD" w14:textId="77777777" w:rsidTr="00144AA3">
        <w:tc>
          <w:tcPr>
            <w:tcW w:w="312" w:type="pct"/>
            <w:shd w:val="clear" w:color="auto" w:fill="4BACC6" w:themeFill="accent5"/>
          </w:tcPr>
          <w:p w14:paraId="101E4109" w14:textId="69699F51" w:rsidR="0081461A" w:rsidRPr="009F2972" w:rsidRDefault="0081461A" w:rsidP="008F3968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1.</w:t>
            </w:r>
          </w:p>
        </w:tc>
        <w:tc>
          <w:tcPr>
            <w:tcW w:w="4688" w:type="pct"/>
          </w:tcPr>
          <w:p w14:paraId="73B1AED6" w14:textId="77777777" w:rsidR="0081461A" w:rsidRPr="009F2972" w:rsidRDefault="0081461A" w:rsidP="008F3968">
            <w:pPr>
              <w:bidi/>
              <w:spacing w:line="276" w:lineRule="auto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</w:tr>
      <w:tr w:rsidR="0081461A" w:rsidRPr="009F2972" w14:paraId="351721E4" w14:textId="77777777" w:rsidTr="00144AA3">
        <w:tc>
          <w:tcPr>
            <w:tcW w:w="312" w:type="pct"/>
            <w:shd w:val="clear" w:color="auto" w:fill="4BACC6" w:themeFill="accent5"/>
          </w:tcPr>
          <w:p w14:paraId="2E51DC81" w14:textId="086B9C91" w:rsidR="0081461A" w:rsidRPr="009F2972" w:rsidRDefault="0081461A" w:rsidP="008F3968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2.</w:t>
            </w:r>
          </w:p>
        </w:tc>
        <w:tc>
          <w:tcPr>
            <w:tcW w:w="4688" w:type="pct"/>
          </w:tcPr>
          <w:p w14:paraId="15850F2B" w14:textId="044D4A75" w:rsidR="0081461A" w:rsidRPr="009F2972" w:rsidRDefault="0081461A" w:rsidP="008F3968">
            <w:pPr>
              <w:bidi/>
              <w:spacing w:line="276" w:lineRule="auto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</w:tr>
      <w:tr w:rsidR="0081461A" w:rsidRPr="009F2972" w14:paraId="2BC1749A" w14:textId="77777777" w:rsidTr="00144AA3">
        <w:tc>
          <w:tcPr>
            <w:tcW w:w="312" w:type="pct"/>
            <w:shd w:val="clear" w:color="auto" w:fill="4BACC6" w:themeFill="accent5"/>
          </w:tcPr>
          <w:p w14:paraId="0F5248D8" w14:textId="045BAFCD" w:rsidR="0081461A" w:rsidRDefault="0081461A" w:rsidP="008F3968">
            <w:pPr>
              <w:bidi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3.</w:t>
            </w:r>
          </w:p>
        </w:tc>
        <w:tc>
          <w:tcPr>
            <w:tcW w:w="4688" w:type="pct"/>
          </w:tcPr>
          <w:p w14:paraId="62C146AE" w14:textId="77777777" w:rsidR="0081461A" w:rsidRPr="009F2972" w:rsidRDefault="0081461A" w:rsidP="008F3968">
            <w:pPr>
              <w:bidi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</w:tr>
      <w:tr w:rsidR="0081461A" w:rsidRPr="009F2972" w14:paraId="3346FF67" w14:textId="77777777" w:rsidTr="00144AA3">
        <w:tc>
          <w:tcPr>
            <w:tcW w:w="312" w:type="pct"/>
            <w:shd w:val="clear" w:color="auto" w:fill="4BACC6" w:themeFill="accent5"/>
          </w:tcPr>
          <w:p w14:paraId="7E47EB22" w14:textId="123AB3EC" w:rsidR="0081461A" w:rsidRDefault="0081461A" w:rsidP="008F3968">
            <w:pPr>
              <w:bidi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4.</w:t>
            </w:r>
          </w:p>
        </w:tc>
        <w:tc>
          <w:tcPr>
            <w:tcW w:w="4688" w:type="pct"/>
          </w:tcPr>
          <w:p w14:paraId="28147130" w14:textId="77777777" w:rsidR="0081461A" w:rsidRPr="009F2972" w:rsidRDefault="0081461A" w:rsidP="008F3968">
            <w:pPr>
              <w:bidi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</w:tr>
    </w:tbl>
    <w:p w14:paraId="537BF8D3" w14:textId="77777777" w:rsidR="00DB76AD" w:rsidRDefault="00DB76AD" w:rsidP="00DB76AD">
      <w:pPr>
        <w:bidi/>
        <w:rPr>
          <w:rFonts w:asciiTheme="majorHAnsi" w:hAnsiTheme="majorHAnsi" w:cstheme="majorHAnsi"/>
          <w:rtl/>
          <w:lang w:bidi="ar-JO"/>
        </w:rPr>
      </w:pPr>
    </w:p>
    <w:p w14:paraId="56059E0D" w14:textId="2B97E040" w:rsidR="00282B13" w:rsidRPr="005E0D94" w:rsidRDefault="009A413B" w:rsidP="00EC78B2">
      <w:pPr>
        <w:pStyle w:val="Heading2"/>
        <w:bidi/>
        <w:rPr>
          <w:rFonts w:cstheme="majorHAnsi"/>
          <w:color w:val="943634" w:themeColor="accent2" w:themeShade="BF"/>
          <w:sz w:val="28"/>
          <w:szCs w:val="28"/>
          <w:rtl/>
          <w:lang w:bidi="ar-JO"/>
        </w:rPr>
      </w:pPr>
      <w:r w:rsidRPr="009A413B">
        <w:rPr>
          <w:rFonts w:cs="Times New Roman" w:hint="cs"/>
          <w:color w:val="943634" w:themeColor="accent2" w:themeShade="BF"/>
          <w:sz w:val="28"/>
          <w:szCs w:val="28"/>
          <w:rtl/>
        </w:rPr>
        <w:t xml:space="preserve"> </w:t>
      </w:r>
      <w:r w:rsidRPr="005E0D94">
        <w:rPr>
          <w:rFonts w:cs="Times New Roman" w:hint="cs"/>
          <w:color w:val="943634" w:themeColor="accent2" w:themeShade="BF"/>
          <w:sz w:val="28"/>
          <w:szCs w:val="28"/>
          <w:rtl/>
        </w:rPr>
        <w:t>مخرجات الاجتماع</w:t>
      </w:r>
      <w:r>
        <w:rPr>
          <w:rFonts w:cs="Times New Roman"/>
          <w:color w:val="943634" w:themeColor="accent2" w:themeShade="BF"/>
          <w:sz w:val="28"/>
          <w:szCs w:val="28"/>
        </w:rPr>
        <w:t>:</w:t>
      </w:r>
    </w:p>
    <w:tbl>
      <w:tblPr>
        <w:tblStyle w:val="TableGrid"/>
        <w:bidiVisual/>
        <w:tblW w:w="4817" w:type="pct"/>
        <w:tblLook w:val="04A0" w:firstRow="1" w:lastRow="0" w:firstColumn="1" w:lastColumn="0" w:noHBand="0" w:noVBand="1"/>
      </w:tblPr>
      <w:tblGrid>
        <w:gridCol w:w="639"/>
        <w:gridCol w:w="9434"/>
      </w:tblGrid>
      <w:tr w:rsidR="00EC78B2" w:rsidRPr="00DE2A17" w14:paraId="31FA32C3" w14:textId="77777777" w:rsidTr="00144AA3">
        <w:tc>
          <w:tcPr>
            <w:tcW w:w="317" w:type="pct"/>
            <w:shd w:val="clear" w:color="auto" w:fill="4BACC6" w:themeFill="accent5"/>
          </w:tcPr>
          <w:p w14:paraId="308D4C0A" w14:textId="634F1271" w:rsidR="00EC78B2" w:rsidRPr="00DE2A17" w:rsidRDefault="0081461A" w:rsidP="0081461A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 w:hint="cs"/>
                <w:b/>
                <w:bCs/>
                <w:sz w:val="24"/>
                <w:szCs w:val="24"/>
                <w:rtl/>
              </w:rPr>
              <w:t>1.</w:t>
            </w:r>
          </w:p>
        </w:tc>
        <w:tc>
          <w:tcPr>
            <w:tcW w:w="4683" w:type="pct"/>
          </w:tcPr>
          <w:p w14:paraId="200EE77E" w14:textId="77777777" w:rsidR="00EC78B2" w:rsidRDefault="00EC78B2" w:rsidP="00012572">
            <w:pPr>
              <w:bidi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14:paraId="37AAE404" w14:textId="3B21F05D" w:rsidR="001E17D6" w:rsidRPr="0081461A" w:rsidRDefault="001E17D6" w:rsidP="001E17D6">
            <w:pPr>
              <w:bidi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C78B2" w:rsidRPr="00DE2A17" w14:paraId="16E66083" w14:textId="77777777" w:rsidTr="00144AA3">
        <w:tc>
          <w:tcPr>
            <w:tcW w:w="317" w:type="pct"/>
            <w:shd w:val="clear" w:color="auto" w:fill="4BACC6" w:themeFill="accent5"/>
          </w:tcPr>
          <w:p w14:paraId="667A3D5A" w14:textId="5F14D8A9" w:rsidR="00EC78B2" w:rsidRPr="00DE2A17" w:rsidRDefault="0081461A" w:rsidP="00385E9B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2.</w:t>
            </w:r>
          </w:p>
        </w:tc>
        <w:tc>
          <w:tcPr>
            <w:tcW w:w="4683" w:type="pct"/>
          </w:tcPr>
          <w:p w14:paraId="2FB191F6" w14:textId="77777777" w:rsidR="00EC78B2" w:rsidRDefault="00EC78B2" w:rsidP="00DE2A17">
            <w:pPr>
              <w:bidi/>
              <w:spacing w:line="276" w:lineRule="auto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  <w:p w14:paraId="7A908FB7" w14:textId="76D3A017" w:rsidR="001E17D6" w:rsidRPr="00DE2A17" w:rsidRDefault="001E17D6" w:rsidP="001E17D6">
            <w:pPr>
              <w:bidi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C78B2" w:rsidRPr="00DE2A17" w14:paraId="557F1807" w14:textId="77777777" w:rsidTr="00144AA3">
        <w:tc>
          <w:tcPr>
            <w:tcW w:w="317" w:type="pct"/>
            <w:shd w:val="clear" w:color="auto" w:fill="4BACC6" w:themeFill="accent5"/>
          </w:tcPr>
          <w:p w14:paraId="1F112CFA" w14:textId="35D6EAEF" w:rsidR="00EC78B2" w:rsidRPr="00DE2A17" w:rsidRDefault="0081461A" w:rsidP="00961A83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3.</w:t>
            </w:r>
          </w:p>
        </w:tc>
        <w:tc>
          <w:tcPr>
            <w:tcW w:w="4683" w:type="pct"/>
          </w:tcPr>
          <w:p w14:paraId="12F4C2E6" w14:textId="77777777" w:rsidR="00EC78B2" w:rsidRDefault="00EC78B2" w:rsidP="00DE2A17">
            <w:pPr>
              <w:bidi/>
              <w:spacing w:line="276" w:lineRule="auto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  <w:p w14:paraId="70F72CD0" w14:textId="4A394ABB" w:rsidR="001E17D6" w:rsidRPr="00DE2A17" w:rsidRDefault="001E17D6" w:rsidP="001E17D6">
            <w:pPr>
              <w:bidi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C78B2" w:rsidRPr="00DE2A17" w14:paraId="08F2C1BE" w14:textId="77777777" w:rsidTr="00144AA3">
        <w:tc>
          <w:tcPr>
            <w:tcW w:w="317" w:type="pct"/>
            <w:shd w:val="clear" w:color="auto" w:fill="4BACC6" w:themeFill="accent5"/>
          </w:tcPr>
          <w:p w14:paraId="07C9B71D" w14:textId="50E32BFA" w:rsidR="00EC78B2" w:rsidRPr="00DE2A17" w:rsidRDefault="0081461A" w:rsidP="00385E9B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4.</w:t>
            </w:r>
            <w:r w:rsidR="00EC78B2" w:rsidRPr="00DE2A17"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83" w:type="pct"/>
          </w:tcPr>
          <w:p w14:paraId="51EA13B2" w14:textId="77777777" w:rsidR="00EC78B2" w:rsidRDefault="00EC78B2" w:rsidP="00DE2A17">
            <w:pPr>
              <w:bidi/>
              <w:spacing w:line="276" w:lineRule="auto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  <w:p w14:paraId="60827C98" w14:textId="52E5B8A9" w:rsidR="001E17D6" w:rsidRPr="00DE2A17" w:rsidRDefault="001E17D6" w:rsidP="001E17D6">
            <w:pPr>
              <w:bidi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C78B2" w:rsidRPr="00DE2A17" w14:paraId="7FC1CCDA" w14:textId="77777777" w:rsidTr="00144AA3">
        <w:tc>
          <w:tcPr>
            <w:tcW w:w="317" w:type="pct"/>
            <w:shd w:val="clear" w:color="auto" w:fill="4BACC6" w:themeFill="accent5"/>
          </w:tcPr>
          <w:p w14:paraId="63FF466D" w14:textId="28A086C7" w:rsidR="00EC78B2" w:rsidRPr="00DE2A17" w:rsidRDefault="0081461A" w:rsidP="00EC78B2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5.</w:t>
            </w:r>
          </w:p>
        </w:tc>
        <w:tc>
          <w:tcPr>
            <w:tcW w:w="4683" w:type="pct"/>
          </w:tcPr>
          <w:p w14:paraId="2349C9E2" w14:textId="77777777" w:rsidR="00EC78B2" w:rsidRDefault="00EC78B2" w:rsidP="00DE2A17">
            <w:pPr>
              <w:bidi/>
              <w:spacing w:line="276" w:lineRule="auto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  <w:p w14:paraId="533DAA79" w14:textId="1C026783" w:rsidR="001E17D6" w:rsidRPr="00DE2A17" w:rsidRDefault="001E17D6" w:rsidP="001E17D6">
            <w:pPr>
              <w:bidi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2ECD94E" w14:textId="77777777" w:rsidR="00012572" w:rsidRDefault="00012572" w:rsidP="00DF0375">
      <w:pPr>
        <w:pStyle w:val="Heading2"/>
        <w:bidi/>
        <w:rPr>
          <w:rFonts w:cs="Times New Roman"/>
          <w:sz w:val="28"/>
          <w:szCs w:val="28"/>
        </w:rPr>
      </w:pPr>
    </w:p>
    <w:p w14:paraId="0D4016E7" w14:textId="77777777" w:rsidR="001E17D6" w:rsidRDefault="001E17D6" w:rsidP="00012572">
      <w:pPr>
        <w:pStyle w:val="Heading2"/>
        <w:bidi/>
        <w:rPr>
          <w:rFonts w:cs="Times New Roman"/>
          <w:sz w:val="28"/>
          <w:szCs w:val="28"/>
          <w:rtl/>
        </w:rPr>
      </w:pPr>
    </w:p>
    <w:p w14:paraId="13595344" w14:textId="60D2ACE7" w:rsidR="00282B13" w:rsidRPr="005E0D94" w:rsidRDefault="001E17D6" w:rsidP="001E17D6">
      <w:pPr>
        <w:pStyle w:val="Heading2"/>
        <w:bidi/>
        <w:rPr>
          <w:rFonts w:cstheme="majorHAnsi"/>
          <w:color w:val="943634" w:themeColor="accent2" w:themeShade="BF"/>
          <w:sz w:val="28"/>
          <w:szCs w:val="28"/>
        </w:rPr>
      </w:pPr>
      <w:r w:rsidRPr="005E0D94">
        <w:rPr>
          <w:rFonts w:cs="Times New Roman" w:hint="cs"/>
          <w:color w:val="943634" w:themeColor="accent2" w:themeShade="BF"/>
          <w:sz w:val="28"/>
          <w:szCs w:val="28"/>
          <w:rtl/>
        </w:rPr>
        <w:t>القرارات:</w:t>
      </w:r>
    </w:p>
    <w:tbl>
      <w:tblPr>
        <w:tblStyle w:val="TableGrid"/>
        <w:bidiVisual/>
        <w:tblW w:w="4838" w:type="pct"/>
        <w:tblLook w:val="04A0" w:firstRow="1" w:lastRow="0" w:firstColumn="1" w:lastColumn="0" w:noHBand="0" w:noVBand="1"/>
      </w:tblPr>
      <w:tblGrid>
        <w:gridCol w:w="10117"/>
      </w:tblGrid>
      <w:tr w:rsidR="001E17D6" w:rsidRPr="00DE2A17" w14:paraId="36BB4BFC" w14:textId="77777777" w:rsidTr="005E0D94">
        <w:tc>
          <w:tcPr>
            <w:tcW w:w="5000" w:type="pct"/>
          </w:tcPr>
          <w:p w14:paraId="22BF28EB" w14:textId="77777777" w:rsidR="001E17D6" w:rsidRDefault="001E17D6" w:rsidP="00DF0375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E2A1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1. </w:t>
            </w:r>
          </w:p>
          <w:p w14:paraId="6CBBD642" w14:textId="6EBB4E7E" w:rsidR="001E17D6" w:rsidRPr="00DE2A17" w:rsidRDefault="001E17D6" w:rsidP="001E17D6">
            <w:pPr>
              <w:bidi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E17D6" w:rsidRPr="00DE2A17" w14:paraId="40973CA6" w14:textId="77777777" w:rsidTr="005E0D94">
        <w:tc>
          <w:tcPr>
            <w:tcW w:w="5000" w:type="pct"/>
          </w:tcPr>
          <w:p w14:paraId="5A8DADE1" w14:textId="77777777" w:rsidR="001E17D6" w:rsidRDefault="001E17D6" w:rsidP="00DF0375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2</w:t>
            </w:r>
            <w:r w:rsidRPr="00DE2A1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4A5ED172" w14:textId="1A917DA4" w:rsidR="001E17D6" w:rsidRPr="00DE2A17" w:rsidRDefault="001E17D6" w:rsidP="001E17D6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E17D6" w:rsidRPr="002363D5" w14:paraId="2B711BAF" w14:textId="77777777" w:rsidTr="005E0D94">
        <w:tc>
          <w:tcPr>
            <w:tcW w:w="5000" w:type="pct"/>
          </w:tcPr>
          <w:p w14:paraId="2C861F0A" w14:textId="77777777" w:rsidR="001E17D6" w:rsidRDefault="001E17D6" w:rsidP="00DE2A17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3</w:t>
            </w:r>
            <w:r w:rsidRPr="00DE2A1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04FE8852" w14:textId="08547E83" w:rsidR="001E17D6" w:rsidRPr="002363D5" w:rsidRDefault="001E17D6" w:rsidP="001E17D6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1E17D6" w:rsidRPr="002363D5" w14:paraId="395027CF" w14:textId="77777777" w:rsidTr="005E0D94">
        <w:tc>
          <w:tcPr>
            <w:tcW w:w="5000" w:type="pct"/>
          </w:tcPr>
          <w:p w14:paraId="285E466E" w14:textId="77777777" w:rsidR="001E17D6" w:rsidRDefault="001E17D6" w:rsidP="002363D5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4</w:t>
            </w:r>
            <w:r w:rsidRPr="00DE2A1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.</w:t>
            </w:r>
          </w:p>
          <w:p w14:paraId="2D3FC57E" w14:textId="306185FF" w:rsidR="001E17D6" w:rsidRDefault="001E17D6" w:rsidP="001E17D6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</w:tr>
      <w:tr w:rsidR="001E17D6" w:rsidRPr="002363D5" w14:paraId="1A04BF35" w14:textId="77777777" w:rsidTr="005E0D94">
        <w:tc>
          <w:tcPr>
            <w:tcW w:w="5000" w:type="pct"/>
          </w:tcPr>
          <w:p w14:paraId="50A0D522" w14:textId="77777777" w:rsidR="001E17D6" w:rsidRDefault="001E17D6" w:rsidP="002363D5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5</w:t>
            </w:r>
            <w:r w:rsidRPr="00DE2A1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.</w:t>
            </w:r>
          </w:p>
          <w:p w14:paraId="5313FF8C" w14:textId="43C0A5AE" w:rsidR="001E17D6" w:rsidRDefault="001E17D6" w:rsidP="001E17D6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4328015C" w14:textId="77777777" w:rsidR="00CD6EE8" w:rsidRDefault="00CD6EE8" w:rsidP="00CD6EE8">
      <w:pPr>
        <w:pStyle w:val="NoSpacing"/>
        <w:bidi/>
        <w:rPr>
          <w:rtl/>
        </w:rPr>
      </w:pPr>
    </w:p>
    <w:p w14:paraId="70C90D98" w14:textId="41E39168" w:rsidR="00282B13" w:rsidRPr="005E0D94" w:rsidRDefault="008112D5" w:rsidP="001E17D6">
      <w:pPr>
        <w:pStyle w:val="Heading2"/>
        <w:bidi/>
        <w:rPr>
          <w:rFonts w:cstheme="majorHAnsi"/>
          <w:color w:val="943634" w:themeColor="accent2" w:themeShade="BF"/>
          <w:sz w:val="28"/>
          <w:szCs w:val="28"/>
          <w:rtl/>
        </w:rPr>
      </w:pPr>
      <w:r w:rsidRPr="005E0D94">
        <w:rPr>
          <w:rFonts w:cs="Times New Roman"/>
          <w:color w:val="943634" w:themeColor="accent2" w:themeShade="BF"/>
          <w:sz w:val="28"/>
          <w:szCs w:val="28"/>
          <w:rtl/>
        </w:rPr>
        <w:t>توقيع</w:t>
      </w:r>
      <w:r w:rsidR="009F2972" w:rsidRPr="005E0D94">
        <w:rPr>
          <w:rFonts w:cstheme="majorHAnsi"/>
          <w:color w:val="943634" w:themeColor="accent2" w:themeShade="BF"/>
          <w:sz w:val="28"/>
          <w:szCs w:val="28"/>
          <w:rtl/>
        </w:rPr>
        <w:t xml:space="preserve"> </w:t>
      </w:r>
      <w:r w:rsidR="001E17D6" w:rsidRPr="005E0D94">
        <w:rPr>
          <w:rFonts w:cs="Times New Roman" w:hint="cs"/>
          <w:color w:val="943634" w:themeColor="accent2" w:themeShade="BF"/>
          <w:sz w:val="28"/>
          <w:szCs w:val="28"/>
          <w:rtl/>
        </w:rPr>
        <w:t>المحضر من جميع الحاضرين</w:t>
      </w:r>
      <w:r w:rsidRPr="005E0D94">
        <w:rPr>
          <w:rFonts w:cstheme="majorHAnsi"/>
          <w:color w:val="943634" w:themeColor="accent2" w:themeShade="BF"/>
          <w:sz w:val="28"/>
          <w:szCs w:val="28"/>
        </w:rPr>
        <w:t>:</w:t>
      </w:r>
    </w:p>
    <w:p w14:paraId="524E10B5" w14:textId="17E3DD01" w:rsidR="001E17D6" w:rsidRDefault="001E17D6" w:rsidP="001E17D6">
      <w:pPr>
        <w:bidi/>
        <w:rPr>
          <w:rtl/>
        </w:rPr>
      </w:pPr>
    </w:p>
    <w:p w14:paraId="1BA21C66" w14:textId="35282EE6" w:rsidR="001E17D6" w:rsidRDefault="001E17D6" w:rsidP="001E17D6">
      <w:pPr>
        <w:bidi/>
        <w:rPr>
          <w:rtl/>
        </w:rPr>
      </w:pPr>
    </w:p>
    <w:p w14:paraId="619C1015" w14:textId="77777777" w:rsidR="001E17D6" w:rsidRPr="001E17D6" w:rsidRDefault="001E17D6" w:rsidP="001E17D6">
      <w:pPr>
        <w:bidi/>
      </w:pPr>
    </w:p>
    <w:p w14:paraId="6C1B84FD" w14:textId="77777777" w:rsidR="00282B13" w:rsidRPr="003F67CD" w:rsidRDefault="008112D5" w:rsidP="009F2972">
      <w:pPr>
        <w:bidi/>
        <w:rPr>
          <w:rFonts w:asciiTheme="majorHAnsi" w:hAnsiTheme="majorHAnsi" w:cstheme="majorHAnsi"/>
          <w:b/>
          <w:bCs/>
          <w:sz w:val="24"/>
          <w:szCs w:val="24"/>
        </w:rPr>
      </w:pPr>
      <w:r w:rsidRPr="003F67CD">
        <w:rPr>
          <w:rFonts w:asciiTheme="majorHAnsi" w:hAnsiTheme="majorHAnsi" w:cstheme="majorHAnsi"/>
          <w:b/>
          <w:bCs/>
          <w:sz w:val="24"/>
          <w:szCs w:val="24"/>
        </w:rPr>
        <w:t>________________________________________</w:t>
      </w:r>
    </w:p>
    <w:p w14:paraId="76C9D904" w14:textId="77777777" w:rsidR="00282B13" w:rsidRPr="003F67CD" w:rsidRDefault="008112D5" w:rsidP="00CD6EE8">
      <w:pPr>
        <w:bidi/>
        <w:rPr>
          <w:rFonts w:asciiTheme="majorHAnsi" w:hAnsiTheme="majorHAnsi" w:cstheme="majorHAnsi"/>
          <w:b/>
          <w:bCs/>
          <w:sz w:val="24"/>
          <w:szCs w:val="24"/>
        </w:rPr>
      </w:pPr>
      <w:r w:rsidRPr="003F67CD">
        <w:rPr>
          <w:rFonts w:asciiTheme="majorHAnsi" w:hAnsiTheme="majorHAnsi" w:cs="Times New Roman"/>
          <w:b/>
          <w:bCs/>
          <w:sz w:val="24"/>
          <w:szCs w:val="24"/>
          <w:rtl/>
        </w:rPr>
        <w:t>التاريخ</w:t>
      </w:r>
      <w:r w:rsidR="00CD6EE8" w:rsidRPr="003F67CD"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: </w:t>
      </w:r>
      <w:r w:rsidR="009F2972" w:rsidRPr="003F67C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F67CD">
        <w:rPr>
          <w:rFonts w:asciiTheme="majorHAnsi" w:hAnsiTheme="majorHAnsi" w:cstheme="majorHAnsi"/>
          <w:b/>
          <w:bCs/>
          <w:sz w:val="24"/>
          <w:szCs w:val="24"/>
        </w:rPr>
        <w:t>_</w:t>
      </w:r>
      <w:r w:rsidR="00CD6EE8" w:rsidRPr="003F67CD">
        <w:rPr>
          <w:rFonts w:asciiTheme="majorHAnsi" w:hAnsiTheme="majorHAnsi" w:cstheme="majorHAnsi"/>
          <w:b/>
          <w:bCs/>
          <w:sz w:val="24"/>
          <w:szCs w:val="24"/>
        </w:rPr>
        <w:t>___</w:t>
      </w:r>
      <w:r w:rsidRPr="003F67CD">
        <w:rPr>
          <w:rFonts w:asciiTheme="majorHAnsi" w:hAnsiTheme="majorHAnsi" w:cstheme="majorHAnsi"/>
          <w:b/>
          <w:bCs/>
          <w:sz w:val="24"/>
          <w:szCs w:val="24"/>
        </w:rPr>
        <w:t>__</w:t>
      </w:r>
      <w:r w:rsidR="009F2972" w:rsidRPr="003F67C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F67CD">
        <w:rPr>
          <w:rFonts w:asciiTheme="majorHAnsi" w:hAnsiTheme="majorHAnsi" w:cstheme="majorHAnsi"/>
          <w:b/>
          <w:bCs/>
          <w:sz w:val="24"/>
          <w:szCs w:val="24"/>
        </w:rPr>
        <w:t>/</w:t>
      </w:r>
      <w:r w:rsidR="009F2972" w:rsidRPr="003F67C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F67CD">
        <w:rPr>
          <w:rFonts w:asciiTheme="majorHAnsi" w:hAnsiTheme="majorHAnsi" w:cstheme="majorHAnsi"/>
          <w:b/>
          <w:bCs/>
          <w:sz w:val="24"/>
          <w:szCs w:val="24"/>
        </w:rPr>
        <w:t>____</w:t>
      </w:r>
      <w:r w:rsidR="009F2972" w:rsidRPr="003F67C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F67CD">
        <w:rPr>
          <w:rFonts w:asciiTheme="majorHAnsi" w:hAnsiTheme="majorHAnsi" w:cstheme="majorHAnsi"/>
          <w:b/>
          <w:bCs/>
          <w:sz w:val="24"/>
          <w:szCs w:val="24"/>
        </w:rPr>
        <w:t>/</w:t>
      </w:r>
      <w:r w:rsidR="009F2972" w:rsidRPr="003F67C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F67CD">
        <w:rPr>
          <w:rFonts w:asciiTheme="majorHAnsi" w:hAnsiTheme="majorHAnsi" w:cstheme="majorHAnsi"/>
          <w:b/>
          <w:bCs/>
          <w:sz w:val="24"/>
          <w:szCs w:val="24"/>
        </w:rPr>
        <w:t>____</w:t>
      </w:r>
    </w:p>
    <w:sectPr w:rsidR="00282B13" w:rsidRPr="003F67CD" w:rsidSect="008112D5">
      <w:headerReference w:type="default" r:id="rId11"/>
      <w:pgSz w:w="11906" w:h="16838" w:code="9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3DA01" w14:textId="77777777" w:rsidR="004C6304" w:rsidRDefault="004C6304" w:rsidP="009F2972">
      <w:pPr>
        <w:spacing w:after="0" w:line="240" w:lineRule="auto"/>
      </w:pPr>
      <w:r>
        <w:separator/>
      </w:r>
    </w:p>
  </w:endnote>
  <w:endnote w:type="continuationSeparator" w:id="0">
    <w:p w14:paraId="4155DC81" w14:textId="77777777" w:rsidR="004C6304" w:rsidRDefault="004C6304" w:rsidP="009F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7EDD" w14:textId="77777777" w:rsidR="004C6304" w:rsidRDefault="004C6304" w:rsidP="009F2972">
      <w:pPr>
        <w:spacing w:after="0" w:line="240" w:lineRule="auto"/>
      </w:pPr>
      <w:r>
        <w:separator/>
      </w:r>
    </w:p>
  </w:footnote>
  <w:footnote w:type="continuationSeparator" w:id="0">
    <w:p w14:paraId="748DDE61" w14:textId="77777777" w:rsidR="004C6304" w:rsidRDefault="004C6304" w:rsidP="009F2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2"/>
      <w:gridCol w:w="5938"/>
      <w:gridCol w:w="2226"/>
    </w:tblGrid>
    <w:tr w:rsidR="0079647D" w:rsidRPr="00A9653C" w14:paraId="7B9AB2AE" w14:textId="77777777" w:rsidTr="0079647D">
      <w:trPr>
        <w:jc w:val="center"/>
      </w:trPr>
      <w:tc>
        <w:tcPr>
          <w:tcW w:w="1250" w:type="pct"/>
          <w:vAlign w:val="center"/>
        </w:tcPr>
        <w:p w14:paraId="73FF413A" w14:textId="77777777" w:rsidR="009F2972" w:rsidRPr="00A9653C" w:rsidRDefault="009F2972" w:rsidP="009F2972">
          <w:pPr>
            <w:bidi/>
            <w:spacing w:after="100"/>
            <w:jc w:val="center"/>
            <w:rPr>
              <w:rFonts w:asciiTheme="majorBidi" w:hAnsiTheme="majorBidi" w:cs="Simplified Arabic"/>
              <w:b/>
              <w:bCs/>
              <w:sz w:val="32"/>
              <w:szCs w:val="32"/>
              <w:rtl/>
              <w:lang w:bidi="ar-JO"/>
            </w:rPr>
          </w:pPr>
        </w:p>
      </w:tc>
      <w:tc>
        <w:tcPr>
          <w:tcW w:w="2987" w:type="pct"/>
          <w:vAlign w:val="center"/>
        </w:tcPr>
        <w:p w14:paraId="22763EB1" w14:textId="198CB5D3" w:rsidR="009F2972" w:rsidRDefault="005741C2" w:rsidP="00F90E32">
          <w:pPr>
            <w:bidi/>
            <w:jc w:val="center"/>
            <w:rPr>
              <w:rFonts w:asciiTheme="majorHAnsi" w:hAnsiTheme="majorHAnsi" w:cstheme="majorHAnsi"/>
              <w:b/>
              <w:bCs/>
              <w:sz w:val="32"/>
              <w:szCs w:val="32"/>
              <w:rtl/>
              <w:lang w:bidi="ar-JO"/>
            </w:rPr>
          </w:pPr>
          <w:r>
            <w:rPr>
              <w:rFonts w:asciiTheme="majorHAnsi" w:hAnsiTheme="majorHAnsi" w:cs="Arial" w:hint="cs"/>
              <w:b/>
              <w:bCs/>
              <w:sz w:val="32"/>
              <w:szCs w:val="32"/>
              <w:rtl/>
              <w:lang w:bidi="ar-JO"/>
            </w:rPr>
            <w:t>نموذج محضر اجتماع</w:t>
          </w:r>
          <w:r w:rsidR="00345AD2">
            <w:rPr>
              <w:rFonts w:asciiTheme="majorHAnsi" w:hAnsiTheme="majorHAnsi" w:cs="Arial" w:hint="cs"/>
              <w:b/>
              <w:bCs/>
              <w:sz w:val="32"/>
              <w:szCs w:val="32"/>
              <w:rtl/>
              <w:lang w:bidi="ar-JO"/>
            </w:rPr>
            <w:t xml:space="preserve"> </w:t>
          </w:r>
          <w:r w:rsidR="005E0D94">
            <w:rPr>
              <w:rFonts w:asciiTheme="majorHAnsi" w:hAnsiTheme="majorHAnsi" w:cs="Arial" w:hint="cs"/>
              <w:b/>
              <w:bCs/>
              <w:sz w:val="32"/>
              <w:szCs w:val="32"/>
              <w:rtl/>
              <w:lang w:bidi="ar-JO"/>
            </w:rPr>
            <w:t>لمشروع</w:t>
          </w:r>
        </w:p>
        <w:p w14:paraId="2D4FC014" w14:textId="77777777" w:rsidR="00FD0574" w:rsidRPr="00FD0574" w:rsidRDefault="00FD0574" w:rsidP="00012572">
          <w:pPr>
            <w:bidi/>
            <w:jc w:val="center"/>
            <w:rPr>
              <w:rFonts w:asciiTheme="majorHAnsi" w:hAnsiTheme="majorHAnsi" w:cs="Arial"/>
              <w:b/>
              <w:bCs/>
              <w:sz w:val="36"/>
              <w:szCs w:val="36"/>
              <w:rtl/>
              <w:lang w:bidi="ar-JO"/>
            </w:rPr>
          </w:pPr>
        </w:p>
      </w:tc>
      <w:tc>
        <w:tcPr>
          <w:tcW w:w="1250" w:type="pct"/>
          <w:vAlign w:val="center"/>
        </w:tcPr>
        <w:p w14:paraId="67888672" w14:textId="77777777" w:rsidR="009F2972" w:rsidRPr="00A9653C" w:rsidRDefault="009F2972" w:rsidP="009F2972">
          <w:pPr>
            <w:bidi/>
            <w:spacing w:after="100"/>
            <w:jc w:val="center"/>
            <w:rPr>
              <w:rFonts w:asciiTheme="majorBidi" w:hAnsiTheme="majorBidi" w:cs="Simplified Arabic"/>
              <w:b/>
              <w:bCs/>
              <w:sz w:val="32"/>
              <w:szCs w:val="32"/>
              <w:rtl/>
              <w:lang w:bidi="ar-JO"/>
            </w:rPr>
          </w:pPr>
          <w:r>
            <w:rPr>
              <w:rFonts w:asciiTheme="majorBidi" w:hAnsiTheme="majorBidi" w:cs="Simplified Arabic"/>
              <w:b/>
              <w:bCs/>
              <w:noProof/>
              <w:sz w:val="32"/>
              <w:szCs w:val="32"/>
              <w:rtl/>
            </w:rPr>
            <w:drawing>
              <wp:inline distT="0" distB="0" distL="0" distR="0" wp14:anchorId="0727532C" wp14:editId="0AAE6F51">
                <wp:extent cx="1274884" cy="552450"/>
                <wp:effectExtent l="0" t="0" r="1905" b="0"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af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928" cy="569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C5B34B" w14:textId="77777777" w:rsidR="009F2972" w:rsidRDefault="009F2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0665652">
    <w:abstractNumId w:val="8"/>
  </w:num>
  <w:num w:numId="2" w16cid:durableId="101153039">
    <w:abstractNumId w:val="6"/>
  </w:num>
  <w:num w:numId="3" w16cid:durableId="652878206">
    <w:abstractNumId w:val="5"/>
  </w:num>
  <w:num w:numId="4" w16cid:durableId="1803231140">
    <w:abstractNumId w:val="4"/>
  </w:num>
  <w:num w:numId="5" w16cid:durableId="2008710175">
    <w:abstractNumId w:val="7"/>
  </w:num>
  <w:num w:numId="6" w16cid:durableId="219707473">
    <w:abstractNumId w:val="3"/>
  </w:num>
  <w:num w:numId="7" w16cid:durableId="1723484188">
    <w:abstractNumId w:val="2"/>
  </w:num>
  <w:num w:numId="8" w16cid:durableId="1330404558">
    <w:abstractNumId w:val="1"/>
  </w:num>
  <w:num w:numId="9" w16cid:durableId="178168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2572"/>
    <w:rsid w:val="0001368E"/>
    <w:rsid w:val="00034616"/>
    <w:rsid w:val="00036ECC"/>
    <w:rsid w:val="0006063C"/>
    <w:rsid w:val="00075818"/>
    <w:rsid w:val="00144AA3"/>
    <w:rsid w:val="0015074B"/>
    <w:rsid w:val="001E17D6"/>
    <w:rsid w:val="001E5D2B"/>
    <w:rsid w:val="00226924"/>
    <w:rsid w:val="002363D5"/>
    <w:rsid w:val="00282B13"/>
    <w:rsid w:val="0029639D"/>
    <w:rsid w:val="00297B32"/>
    <w:rsid w:val="002D5286"/>
    <w:rsid w:val="00326F90"/>
    <w:rsid w:val="00345AD2"/>
    <w:rsid w:val="00385E9B"/>
    <w:rsid w:val="003F67CD"/>
    <w:rsid w:val="004C6304"/>
    <w:rsid w:val="005741C2"/>
    <w:rsid w:val="005D706E"/>
    <w:rsid w:val="005E0D94"/>
    <w:rsid w:val="0079647D"/>
    <w:rsid w:val="008112D5"/>
    <w:rsid w:val="0081461A"/>
    <w:rsid w:val="008435EB"/>
    <w:rsid w:val="008641FF"/>
    <w:rsid w:val="008F3968"/>
    <w:rsid w:val="00961A83"/>
    <w:rsid w:val="009A413B"/>
    <w:rsid w:val="009A43C1"/>
    <w:rsid w:val="009F2972"/>
    <w:rsid w:val="00A146C7"/>
    <w:rsid w:val="00AA1D8D"/>
    <w:rsid w:val="00AD06CF"/>
    <w:rsid w:val="00B47730"/>
    <w:rsid w:val="00C0582C"/>
    <w:rsid w:val="00C33D64"/>
    <w:rsid w:val="00CB0664"/>
    <w:rsid w:val="00CD6EE8"/>
    <w:rsid w:val="00D50D55"/>
    <w:rsid w:val="00DB76AD"/>
    <w:rsid w:val="00DE2A17"/>
    <w:rsid w:val="00DF0375"/>
    <w:rsid w:val="00E6304B"/>
    <w:rsid w:val="00EC78B2"/>
    <w:rsid w:val="00F10DDD"/>
    <w:rsid w:val="00F90E32"/>
    <w:rsid w:val="00FC693F"/>
    <w:rsid w:val="00FD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CA2A1E"/>
  <w14:defaultImageDpi w14:val="300"/>
  <w15:docId w15:val="{20D06173-E93A-4D18-89BA-566657CD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F2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e658bc-1021-460b-96b0-892adecd14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C749CB0C862419B8DB29CC09D7F52" ma:contentTypeVersion="12" ma:contentTypeDescription="Create a new document." ma:contentTypeScope="" ma:versionID="373676f883c7eead5de24db5d1b48b8c">
  <xsd:schema xmlns:xsd="http://www.w3.org/2001/XMLSchema" xmlns:xs="http://www.w3.org/2001/XMLSchema" xmlns:p="http://schemas.microsoft.com/office/2006/metadata/properties" xmlns:ns3="d8e658bc-1021-460b-96b0-892adecd1439" targetNamespace="http://schemas.microsoft.com/office/2006/metadata/properties" ma:root="true" ma:fieldsID="d3087f22170fbad0412b2a15001611af" ns3:_="">
    <xsd:import namespace="d8e658bc-1021-460b-96b0-892adecd1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658bc-1021-460b-96b0-892adecd1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288E9B-59DD-4E98-B204-52438A1CC717}">
  <ds:schemaRefs>
    <ds:schemaRef ds:uri="http://schemas.microsoft.com/office/2006/metadata/properties"/>
    <ds:schemaRef ds:uri="http://schemas.microsoft.com/office/infopath/2007/PartnerControls"/>
    <ds:schemaRef ds:uri="d8e658bc-1021-460b-96b0-892adecd1439"/>
  </ds:schemaRefs>
</ds:datastoreItem>
</file>

<file path=customXml/itemProps2.xml><?xml version="1.0" encoding="utf-8"?>
<ds:datastoreItem xmlns:ds="http://schemas.openxmlformats.org/officeDocument/2006/customXml" ds:itemID="{C9C339A4-C76A-4055-9FEE-BC727FD3D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53C45-4120-4663-A43B-53AB566BB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658bc-1021-460b-96b0-892adecd1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F6EB89-D087-452D-9AF0-83D6F665A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Yazeed Sabag</cp:lastModifiedBy>
  <cp:revision>11</cp:revision>
  <cp:lastPrinted>2025-05-31T10:15:00Z</cp:lastPrinted>
  <dcterms:created xsi:type="dcterms:W3CDTF">2025-06-30T11:52:00Z</dcterms:created>
  <dcterms:modified xsi:type="dcterms:W3CDTF">2025-08-19T08:08:00Z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0x01010053EC749CB0C862419B8DB29CC09D7F52</vt:lpwstr>
  </property>
</Properties>
</file>